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🎬 Easy &amp; Warm Video Shot Ideas for a Pet Hospital Website</w:t>
      </w:r>
    </w:p>
    <w:p>
      <w:pPr>
        <w:pStyle w:val="Heading2"/>
      </w:pPr>
      <w:r>
        <w:t>🎥 Tone &amp; Style Overview</w:t>
      </w:r>
    </w:p>
    <w:p>
      <w:pPr>
        <w:pStyle w:val="ListBullet"/>
      </w:pPr>
      <w:r>
        <w:t>**Style:** Natural, documentary feel — handheld, natural lighting, soft focus.</w:t>
      </w:r>
    </w:p>
    <w:p>
      <w:pPr>
        <w:pStyle w:val="ListBullet"/>
      </w:pPr>
      <w:r>
        <w:t>**Talent:** Real staff and real pet clients (ask permission).</w:t>
      </w:r>
    </w:p>
    <w:p>
      <w:pPr>
        <w:pStyle w:val="ListBullet"/>
      </w:pPr>
      <w:r>
        <w:t>**Lighting:** Use soft natural light where possible (near windows, golden hour).</w:t>
      </w:r>
    </w:p>
    <w:p>
      <w:pPr>
        <w:pStyle w:val="ListBullet"/>
      </w:pPr>
      <w:r>
        <w:t>**Avoid:** Staged or stiff interactions. Aim for candid, real moments.</w:t>
      </w:r>
    </w:p>
    <w:p>
      <w:pPr>
        <w:pStyle w:val="ListBullet"/>
      </w:pPr>
      <w:r>
        <w:t>**Audio (if used):** Light background music, soft, gentle. Avoid voice-overs unless testimonial-style.</w:t>
      </w:r>
    </w:p>
    <w:p>
      <w:pPr>
        <w:pStyle w:val="Heading2"/>
      </w:pPr>
      <w:r>
        <w:t>1. Warm Welcome Moments</w:t>
      </w:r>
    </w:p>
    <w:p>
      <w:pPr>
        <w:pStyle w:val="ListBullet"/>
      </w:pPr>
      <w:r>
        <w:t>- Exterior of the building with a dog pulling toward the entrance.</w:t>
      </w:r>
    </w:p>
    <w:p>
      <w:pPr>
        <w:pStyle w:val="ListBullet"/>
      </w:pPr>
      <w:r>
        <w:t>- Staff member opens the door and greets a client with a smile.</w:t>
      </w:r>
    </w:p>
    <w:p>
      <w:pPr>
        <w:pStyle w:val="ListBullet"/>
      </w:pPr>
      <w:r>
        <w:t>- Close-up of a paw walking through the door.</w:t>
      </w:r>
    </w:p>
    <w:p>
      <w:pPr>
        <w:pStyle w:val="ListBullet"/>
      </w:pPr>
      <w:r>
        <w:t>💡 Why it works: Feels friendly and approachable. Sets the mood.</w:t>
      </w:r>
    </w:p>
    <w:p>
      <w:pPr>
        <w:pStyle w:val="Heading2"/>
      </w:pPr>
      <w:r>
        <w:t>2. Genuine Pet-Owner Love</w:t>
      </w:r>
    </w:p>
    <w:p>
      <w:pPr>
        <w:pStyle w:val="ListBullet"/>
      </w:pPr>
      <w:r>
        <w:t>- A dog licks a kid’s face while waiting in the lobby.</w:t>
      </w:r>
    </w:p>
    <w:p>
      <w:pPr>
        <w:pStyle w:val="ListBullet"/>
      </w:pPr>
      <w:r>
        <w:t>- A cat peeks out of its carrier and gets scratched behind the ears.</w:t>
      </w:r>
    </w:p>
    <w:p>
      <w:pPr>
        <w:pStyle w:val="ListBullet"/>
      </w:pPr>
      <w:r>
        <w:t>- A client crouches to talk to their pet lovingly.</w:t>
      </w:r>
    </w:p>
    <w:p>
      <w:pPr>
        <w:pStyle w:val="ListBullet"/>
      </w:pPr>
      <w:r>
        <w:t>💡 Why it works: Showcases the bond between pets and people—instantly emotional.</w:t>
      </w:r>
    </w:p>
    <w:p>
      <w:pPr>
        <w:pStyle w:val="Heading2"/>
      </w:pPr>
      <w:r>
        <w:t>3. Natural Staff-Pet Interactions</w:t>
      </w:r>
    </w:p>
    <w:p>
      <w:pPr>
        <w:pStyle w:val="ListBullet"/>
      </w:pPr>
      <w:r>
        <w:t>- Vet kneeling beside a dog, scratching under its chin.</w:t>
      </w:r>
    </w:p>
    <w:p>
      <w:pPr>
        <w:pStyle w:val="ListBullet"/>
      </w:pPr>
      <w:r>
        <w:t>- Tech gently wraps a cat in a towel while speaking kindly.</w:t>
      </w:r>
    </w:p>
    <w:p>
      <w:pPr>
        <w:pStyle w:val="ListBullet"/>
      </w:pPr>
      <w:r>
        <w:t>- Vet laughing while holding a small puppy or bunny.</w:t>
      </w:r>
    </w:p>
    <w:p>
      <w:pPr>
        <w:pStyle w:val="ListBullet"/>
      </w:pPr>
      <w:r>
        <w:t>💡 Why it works: Nothing scripted—just warm moments that reflect care and connection.</w:t>
      </w:r>
    </w:p>
    <w:p>
      <w:pPr>
        <w:pStyle w:val="Heading2"/>
      </w:pPr>
      <w:r>
        <w:t>4. Comfort in the Space</w:t>
      </w:r>
    </w:p>
    <w:p>
      <w:pPr>
        <w:pStyle w:val="ListBullet"/>
      </w:pPr>
      <w:r>
        <w:t>- Dog bed or treat jar in the corner of the lobby.</w:t>
      </w:r>
    </w:p>
    <w:p>
      <w:pPr>
        <w:pStyle w:val="ListBullet"/>
      </w:pPr>
      <w:r>
        <w:t>- A “welcome” chalkboard with cute paw prints or pet names listed.</w:t>
      </w:r>
    </w:p>
    <w:p>
      <w:pPr>
        <w:pStyle w:val="ListBullet"/>
      </w:pPr>
      <w:r>
        <w:t>- Bowl of fresh water and cozy furniture visible.</w:t>
      </w:r>
    </w:p>
    <w:p>
      <w:pPr>
        <w:pStyle w:val="ListBullet"/>
      </w:pPr>
      <w:r>
        <w:t>💡 Why it works: Captures cozy, pet-friendly atmosphere—this isn’t a sterile clinic.</w:t>
      </w:r>
    </w:p>
    <w:p>
      <w:pPr>
        <w:pStyle w:val="Heading2"/>
      </w:pPr>
      <w:r>
        <w:t>5. Happy Goodbyes</w:t>
      </w:r>
    </w:p>
    <w:p>
      <w:pPr>
        <w:pStyle w:val="ListBullet"/>
      </w:pPr>
      <w:r>
        <w:t>- A dog happily tugging its leash after the appointment.</w:t>
      </w:r>
    </w:p>
    <w:p>
      <w:pPr>
        <w:pStyle w:val="ListBullet"/>
      </w:pPr>
      <w:r>
        <w:t>- Pet and owner walking out in slow motion, tails wagging.</w:t>
      </w:r>
    </w:p>
    <w:p>
      <w:pPr>
        <w:pStyle w:val="ListBullet"/>
      </w:pPr>
      <w:r>
        <w:t>- Vet waves goodbye from the door with a gentle smile.</w:t>
      </w:r>
    </w:p>
    <w:p>
      <w:pPr>
        <w:pStyle w:val="ListBullet"/>
      </w:pPr>
      <w:r>
        <w:t>💡 Why it works: Ends the video on a joyful, reassuring note.</w:t>
      </w:r>
    </w:p>
    <w:p>
      <w:pPr>
        <w:pStyle w:val="Heading2"/>
      </w:pPr>
      <w:r>
        <w:t>6. Friendly Faces of the Team</w:t>
      </w:r>
    </w:p>
    <w:p>
      <w:pPr>
        <w:pStyle w:val="ListBullet"/>
      </w:pPr>
      <w:r>
        <w:t>- Each team member waves or pets a favorite animal.</w:t>
      </w:r>
    </w:p>
    <w:p>
      <w:pPr>
        <w:pStyle w:val="ListBullet"/>
      </w:pPr>
      <w:r>
        <w:t>- Staff member says their name and role simply (no scripts needed).</w:t>
      </w:r>
    </w:p>
    <w:p>
      <w:pPr>
        <w:pStyle w:val="ListBullet"/>
      </w:pPr>
      <w:r>
        <w:t>- Group shot at the end with casual energy — maybe holding pets or treats.</w:t>
      </w:r>
    </w:p>
    <w:p>
      <w:pPr>
        <w:pStyle w:val="ListBullet"/>
      </w:pPr>
      <w:r>
        <w:t>💡 Why it works: Makes the team feel human and relatable, not like anonymous professionals.</w:t>
      </w:r>
    </w:p>
    <w:p>
      <w:pPr>
        <w:pStyle w:val="Heading2"/>
      </w:pPr>
      <w:r>
        <w:t>7. Joyful Pet Close-Ups</w:t>
      </w:r>
    </w:p>
    <w:p>
      <w:pPr>
        <w:pStyle w:val="ListBullet"/>
      </w:pPr>
      <w:r>
        <w:t>- Puppy yawns or tilts head.</w:t>
      </w:r>
    </w:p>
    <w:p>
      <w:pPr>
        <w:pStyle w:val="ListBullet"/>
      </w:pPr>
      <w:r>
        <w:t>- Cat blinking slowly or playing with a toy.</w:t>
      </w:r>
    </w:p>
    <w:p>
      <w:pPr>
        <w:pStyle w:val="ListBullet"/>
      </w:pPr>
      <w:r>
        <w:t>- Floppy ears, nose boops, tail wags.</w:t>
      </w:r>
    </w:p>
    <w:p>
      <w:pPr>
        <w:pStyle w:val="ListBullet"/>
      </w:pPr>
      <w:r>
        <w:t>💡 Why it works: Pet lovers are drawn to these gentle, up-close moments.</w:t>
      </w:r>
    </w:p>
    <w:p>
      <w:pPr>
        <w:pStyle w:val="Heading2"/>
      </w:pPr>
      <w:r>
        <w:t>8. Client Love Testimonials (Optional but Powerful)</w:t>
      </w:r>
    </w:p>
    <w:p>
      <w:pPr>
        <w:pStyle w:val="ListBullet"/>
      </w:pPr>
      <w:r>
        <w:t>- “I just love how they treat my dog here” – shot with a client holding their pet outside.</w:t>
      </w:r>
    </w:p>
    <w:p>
      <w:pPr>
        <w:pStyle w:val="ListBullet"/>
      </w:pPr>
      <w:r>
        <w:t>- Brief clips of a client sharing their story, intercut with them walking their pet in/out.</w:t>
      </w:r>
    </w:p>
    <w:p>
      <w:pPr>
        <w:pStyle w:val="ListBullet"/>
      </w:pPr>
      <w:r>
        <w:t>💡 Why it works: Simple, believable praise from people who clearly care.</w:t>
      </w:r>
    </w:p>
    <w:p>
      <w:pPr>
        <w:pStyle w:val="Heading2"/>
      </w:pPr>
      <w:r>
        <w:t>✨ Bonus: Easy Seasonal Ideas</w:t>
      </w:r>
    </w:p>
    <w:p>
      <w:pPr>
        <w:pStyle w:val="ListBullet"/>
      </w:pPr>
      <w:r>
        <w:t>- Tiny holiday bow on a dog’s collar during winter.</w:t>
      </w:r>
    </w:p>
    <w:p>
      <w:pPr>
        <w:pStyle w:val="ListBullet"/>
      </w:pPr>
      <w:r>
        <w:t>- Spring flowers in the planter outside.</w:t>
      </w:r>
    </w:p>
    <w:p>
      <w:pPr>
        <w:pStyle w:val="ListBullet"/>
      </w:pPr>
      <w:r>
        <w:t>- Staff in light Halloween costumes (ears, whiskers, etc.)</w:t>
      </w:r>
    </w:p>
    <w:p>
      <w:pPr>
        <w:pStyle w:val="ListBullet"/>
      </w:pPr>
      <w:r>
        <w:t>💡 Why it works: Adds personality and shows the hospital celebrates with its community.</w:t>
      </w:r>
    </w:p>
    <w:p>
      <w:pPr>
        <w:pStyle w:val="Heading2"/>
      </w:pPr>
      <w:r>
        <w:t>✅ Final Tips for Execution</w:t>
      </w:r>
    </w:p>
    <w:p>
      <w:pPr>
        <w:pStyle w:val="ListBullet"/>
      </w:pPr>
      <w:r>
        <w:t>- Keep sessions short: 10–30 min per segment.</w:t>
      </w:r>
    </w:p>
    <w:p>
      <w:pPr>
        <w:pStyle w:val="ListBullet"/>
      </w:pPr>
      <w:r>
        <w:t>- Use a phone or DSLR with decent stabilization—no fancy gear required.</w:t>
      </w:r>
    </w:p>
    <w:p>
      <w:pPr>
        <w:pStyle w:val="ListBullet"/>
      </w:pPr>
      <w:r>
        <w:t>- Let pets be pets: Don’t force shots. The best ones will come naturally.</w:t>
      </w:r>
    </w:p>
    <w:p>
      <w:pPr>
        <w:pStyle w:val="ListBullet"/>
      </w:pPr>
      <w:r>
        <w:t>- Film at slow times: Avoid filming during peak hours to reduce stress and chaos.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